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书名：电子测量仪器原理及应用  1  通用仪器</w:t>
      </w:r>
    </w:p>
    <w:p>
      <w:r>
        <w:t>作者：王松武，蒋志坚编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电子测量仪器原理及应用  1  通用仪器 评论地址：https://www.jiaokey.com/book/detail/11114975.html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