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瞬间看透人心的66个关键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瞬间看透人心的66个关键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关键词搜索：https://www.jiaokey.com/tag/瞬间看透人心的66个关键.html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