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哈佛演讲录  近代欧洲的道德与政治</w:t>
      </w:r>
    </w:p>
    <w:p>
      <w:r>
        <w:rPr>
          <w:rFonts w:ascii="宋体" w:hAnsi="宋体" w:eastAsia="宋体"/>
          <w:sz w:val="24"/>
        </w:rPr>
        <w:t>（美）迈克尔·奥克肖特著；顾玫译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哈佛演讲录  近代欧洲的道德与政治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（美）迈克尔·奥克肖特著；顾玫译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本书出售、求购地址：https://www.jiaokey.com/book/detail/11114914.html</w:t>
      </w:r>
    </w:p>
    <w:p>
      <w:r>
        <w:t>更多相关图书推荐：https://www.jiaokey.com</w:t>
      </w:r>
    </w:p>
    <w:p>
      <w:r>
        <w:t>（美）迈克尔·奥克肖特著；顾玫译 其他作品：https://www.jiaokey.com/tag/（美）迈克尔·奥克肖特著；顾玫译.html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关键词搜索：https://www.jiaokey.com/tag/哈佛演讲录  近代欧洲的道德与政治.html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