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书名：大学英语精读全英文课堂  第1卷</w:t>
      </w:r>
    </w:p>
    <w:p>
      <w:r>
        <w:t>作者：万之，夏少芳，占刚，康传彪</w:t>
      </w:r>
    </w:p>
    <w:p>
      <w:r>
        <w:t>出版社：西安：西北大学出版社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大学英语精读全英文课堂  第1卷 评论地址：https://www.jiaokey.com/book/detail/11114898.html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