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《大学英语》（精读）最新版修订本同步辅导手册  第3卷</w:t>
      </w:r>
    </w:p>
    <w:p>
      <w:r>
        <w:rPr>
          <w:rFonts w:ascii="宋体" w:hAnsi="宋体" w:eastAsia="宋体"/>
          <w:sz w:val="24"/>
        </w:rPr>
        <w:t>熊皓，姚璐，闫军，裴廷延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《大学英语》（精读）最新版修订本同步辅导手册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熊皓，姚璐，闫军，裴廷延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本书出售、求购地址：https://www.jiaokey.com/book/detail/11114885.html</w:t>
      </w:r>
    </w:p>
    <w:p>
      <w:r>
        <w:t>更多相关图书推荐：https://www.jiaokey.com</w:t>
      </w:r>
    </w:p>
    <w:p>
      <w:r>
        <w:t>熊皓，姚璐，闫军，裴廷延 其他作品：https://www.jiaokey.com/tag/熊皓，姚璐，闫军，裴廷延.html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关键词搜索：https://www.jiaokey.com/tag/《大学英语》（精读）最新版修订本同步辅导手册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