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书名：外贸业务日语  第2版</w:t>
      </w:r>
    </w:p>
    <w:p>
      <w:r>
        <w:t>作者：张新华，袁广泉编</w:t>
      </w:r>
    </w:p>
    <w:p>
      <w:r>
        <w:t>出版社：青岛：青岛海洋大学出版社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外贸业务日语  第2版 评论地址：https://www.jiaokey.com/book/detail/11114883.html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