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书名：包装设备数字控制技术</w:t>
      </w:r>
    </w:p>
    <w:p>
      <w:r>
        <w:t>作者：贺素良等编著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包装设备数字控制技术 评论地址：https://www.jiaokey.com/book/detail/11114877.html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