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英语写作教程</w:t>
      </w:r>
    </w:p>
    <w:p>
      <w:r>
        <w:rPr>
          <w:rFonts w:ascii="宋体" w:hAnsi="宋体" w:eastAsia="宋体"/>
          <w:sz w:val="24"/>
        </w:rPr>
        <w:t>程廉,崔丽芳,李莉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4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程廉,崔丽芳,李莉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7310018370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英语-写作-高等学校-英语-写作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写作、修辞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本书的选材力图涉及面广，尽量做到包含一个国家的社会生活、文学、文化、教育、科技、新闻等各方面的题材。</w:t>
      </w:r>
    </w:p>
    <w:p/>
    <w:p>
      <w:r>
        <w:t>本书出售、求购地址：https://www.jiaokey.com/book/detail/11114860.html</w:t>
      </w:r>
    </w:p>
    <w:p>
      <w:r>
        <w:t>更多写作、修辞图书推荐：https://www.jiaokey.com</w:t>
      </w:r>
    </w:p>
    <w:p>
      <w:r>
        <w:t>程廉,崔丽芳,李莉 其他作品：https://www.jiaokey.com/tag/程廉,崔丽芳,李莉.html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关键词搜索：https://www.jiaokey.com/tag/英语-写作-高等学校-英语-写作.html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