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民法讲义  1  契约之成立与生效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民法讲义  1  契约之成立与生效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本书出售、求购地址：https://www.jiaokey.com/book/detail/11114851.html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关键词搜索：https://www.jiaokey.com/tag/民法讲义  1  契约之成立与生效.html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