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书名：产品脆值理论与应用</w:t>
      </w:r>
    </w:p>
    <w:p>
      <w:r>
        <w:t>作者：宋宝丰著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产品脆值理论与应用 评论地址：https://www.jiaokey.com/book/detail/11114832.html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