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书名：生死超越与人间关怀  神仙信仰在道教与民间的互动</w:t>
      </w:r>
    </w:p>
    <w:p>
      <w:r>
        <w:t>作者：李小光著</w:t>
      </w:r>
    </w:p>
    <w:p>
      <w:r>
        <w:t>出版社：成都：巴蜀书社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生死超越与人间关怀  神仙信仰在道教与民间的互动 评论地址：https://www.jiaokey.com/book/detail/11114804.html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