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书名：生命的层级  冯友兰人生境界说研究</w:t>
      </w:r>
    </w:p>
    <w:p>
      <w:r>
        <w:t>作者：刘东超著</w:t>
      </w:r>
    </w:p>
    <w:p>
      <w:r>
        <w:t>出版社：成都：巴蜀书社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生命的层级  冯友兰人生境界说研究 评论地址：https://www.jiaokey.com/book/detail/11114800.html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