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外国文化与文学  欧美部分</w:t>
      </w:r>
    </w:p>
    <w:p>
      <w:r>
        <w:rPr>
          <w:rFonts w:ascii="宋体" w:hAnsi="宋体" w:eastAsia="宋体"/>
          <w:sz w:val="24"/>
        </w:rPr>
        <w:t>范文瑚,李欧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外国文化与文学  欧美部分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范文瑚,李欧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7806245170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本册内容建构在欧美文化、文学发展史的框架上，同时对有代表性的重点人物和作品进行了专题研究。</w:t>
      </w:r>
    </w:p>
    <w:p/>
    <w:p>
      <w:r>
        <w:t>本书出售、求购地址：https://www.jiaokey.com/book/detail/11114795.html</w:t>
      </w:r>
    </w:p>
    <w:p>
      <w:r>
        <w:t>更多文化史图书推荐：https://www.jiaokey.com</w:t>
      </w:r>
    </w:p>
    <w:p>
      <w:r>
        <w:t>范文瑚,李欧 其他作品：https://www.jiaokey.com/tag/范文瑚,李欧.html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关键词搜索：https://www.jiaokey.com/tag/文化史-文学史.html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