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PHP专业项目实例开发</w:t>
      </w:r>
    </w:p>
    <w:p>
      <w:r>
        <w:rPr>
          <w:rFonts w:ascii="宋体" w:hAnsi="宋体" w:eastAsia="宋体"/>
          <w:sz w:val="24"/>
        </w:rPr>
        <w:t>（美）Ashish Daniel Wilfred等著；贺民，刘永明等译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PHP专业项目实例开发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（美）Ashish Daniel Wilfred等著；贺民，刘永明等译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本书出售、求购地址：https://www.jiaokey.com/book/detail/11114792.html</w:t>
      </w:r>
    </w:p>
    <w:p>
      <w:r>
        <w:t>更多相关图书推荐：https://www.jiaokey.com</w:t>
      </w:r>
    </w:p>
    <w:p>
      <w:r>
        <w:t>（美）Ashish Daniel Wilfred等著；贺民，刘永明等译 其他作品：https://www.jiaokey.com/tag/（美）Ashish Daniel Wilfred等著；贺民，刘永明等译.html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关键词搜索：https://www.jiaokey.com/tag/PHP专业项目实例开发.html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