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陀思妥耶夫斯基与女性问题</w:t>
      </w:r>
    </w:p>
    <w:p>
      <w:r>
        <w:rPr>
          <w:rFonts w:ascii="宋体" w:hAnsi="宋体" w:eastAsia="宋体"/>
          <w:sz w:val="24"/>
        </w:rPr>
        <w:t>（美）尼娜·珀利堪·斯特劳斯（Nina Pelikan Straus）著；宋庆文，温哲仙译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陀思妥耶夫斯基与女性问题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（美）尼娜·珀利堪·斯特劳斯（Nina Pelikan Straus）著；宋庆文，温哲仙译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本书出售、求购地址：https://www.jiaokey.com/book/detail/11114778.html</w:t>
      </w:r>
    </w:p>
    <w:p>
      <w:r>
        <w:t>更多相关图书推荐：https://www.jiaokey.com</w:t>
      </w:r>
    </w:p>
    <w:p>
      <w:r>
        <w:t>（美）尼娜·珀利堪·斯特劳斯（Nina Pelikan Straus）著；宋庆文，温哲仙译 其他作品：https://www.jiaokey.com/tag/（美）尼娜·珀利堪·斯特劳斯（Nina Pelikan Straus）著；宋庆文，温哲仙译.html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关键词搜索：https://www.jiaokey.com/tag/陀思妥耶夫斯基与女性问题.html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