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作者：郭旭红，胡爱萍主编</w:t>
      </w:r>
    </w:p>
    <w:p>
      <w:r>
        <w:t>出版社：徐州：中国矿业大学出版社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工程制图习题集 评论地址：https://www.jiaokey.com/book/detail/11114772.html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