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作者：魏百琪，彭运开主编</w:t>
      </w:r>
    </w:p>
    <w:p>
      <w:r>
        <w:t>出版社：南京：东南大学出版社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有机化学 评论地址：https://www.jiaokey.com/book/detail/11114726.html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