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书名：文科文献检索</w:t>
      </w:r>
    </w:p>
    <w:p>
      <w:r>
        <w:t>作者：朱建亮，毛润政编著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文科文献检索 评论地址：https://www.jiaokey.com/book/detail/11114724.html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