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书名：心灵透析  学校心理辅导案例选粹</w:t>
      </w:r>
    </w:p>
    <w:p>
      <w:r>
        <w:t>作者：黄志法，杨锦平主编</w:t>
      </w:r>
    </w:p>
    <w:p>
      <w:r>
        <w:t>出版社：上海：百家出版社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心灵透析  学校心理辅导案例选粹 评论地址：https://www.jiaokey.com/book/detail/11114710.html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