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书名：普通话训练实用手册</w:t>
      </w:r>
    </w:p>
    <w:p>
      <w:r>
        <w:t>作者：徐国苓，卢捷编著</w:t>
      </w:r>
    </w:p>
    <w:p>
      <w:r>
        <w:t>出版社：广州：暨南大学出版社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普通话训练实用手册 评论地址：https://www.jiaokey.com/book/detail/11114705.html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