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书名：欧洲联盟的政治与社会研究</w:t>
      </w:r>
    </w:p>
    <w:p>
      <w:r>
        <w:t>作者：陈志强，关信平等著</w:t>
      </w:r>
    </w:p>
    <w:p>
      <w:r>
        <w:t>出版社：天津：天津人民出版社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欧洲联盟的政治与社会研究 评论地址：https://www.jiaokey.com/book/detail/11114666.html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