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书名：电子商务法</w:t>
      </w:r>
    </w:p>
    <w:p>
      <w:r>
        <w:t>作者：（美）简·考夫蔓·温（Jane Kaufman Winn），（美）本杰明·赖特（Benjamin Wright）著；张楚等译</w:t>
      </w:r>
    </w:p>
    <w:p>
      <w:r>
        <w:t>出版社：北京：北京邮电大学出版社</w:t>
      </w:r>
    </w:p>
    <w:p>
      <w:r>
        <w:t>出版日期：2002</w:t>
      </w:r>
    </w:p>
    <w:p>
      <w:r>
        <w:t>总页数：671</w:t>
      </w:r>
    </w:p>
    <w:p>
      <w:r>
        <w:t>更多请访问教客网: www.jiaokey.com</w:t>
      </w:r>
    </w:p>
    <w:p>
      <w:r>
        <w:t>电子商务法 评论地址：https://www.jiaokey.com/book/detail/11114631.html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