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绝境求生</w:t>
      </w:r>
    </w:p>
    <w:p>
      <w:r>
        <w:rPr>
          <w:rFonts w:ascii="宋体" w:hAnsi="宋体" w:eastAsia="宋体"/>
          <w:sz w:val="24"/>
        </w:rPr>
        <w:t>（美）约书亚·贝芬（Joshua Piven），（美）大卫·保根内奇（David Borgenicht）著；赵希锋译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（美）约书亚·贝芬（Joshua Piven），（美）大卫·保根内奇（David Borgenicht）著；赵希锋译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本书出售、求购地址：https://www.jiaokey.com/book/detail/11114574.html</w:t>
      </w:r>
    </w:p>
    <w:p>
      <w:r>
        <w:t>更多相关图书推荐：https://www.jiaokey.com</w:t>
      </w:r>
    </w:p>
    <w:p>
      <w:r>
        <w:t>（美）约书亚·贝芬（Joshua Piven），（美）大卫·保根内奇（David Borgenicht）著；赵希锋译 其他作品：https://www.jiaokey.com/tag/（美）约书亚·贝芬（Joshua Piven），（美）大卫·保根内奇（David Borgenicht）著；赵希锋译.html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关键词搜索：https://www.jiaokey.com/tag/绝境求生.html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