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书名：快速熟睡法</w:t>
      </w:r>
    </w:p>
    <w:p>
      <w:r>
        <w:t>作者：（日）村崎光邦著；黄瑞金等译</w:t>
      </w:r>
    </w:p>
    <w:p>
      <w:r>
        <w:t>出版社：北京：华夏出版社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快速熟睡法 评论地址：https://www.jiaokey.com/book/detail/11114544.html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