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书名：自蔓延合成技术及原位自生复合材料</w:t>
      </w:r>
    </w:p>
    <w:p>
      <w:r>
        <w:t>作者：金云学，张二林编著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自蔓延合成技术及原位自生复合材料 评论地址：https://www.jiaokey.com/book/detail/11114516.html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