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书名：厄尔尼诺</w:t>
      </w:r>
    </w:p>
    <w:p>
      <w:r>
        <w:t>作者：余志豪，杨修群，任黎秀编著</w:t>
      </w:r>
    </w:p>
    <w:p>
      <w:r>
        <w:t>出版社：南京：河海大学出版社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厄尔尼诺 评论地址：https://www.jiaokey.com/book/detail/11114488.html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