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书名：结构力学指导型习题册  第2卷</w:t>
      </w:r>
    </w:p>
    <w:p>
      <w:r>
        <w:t>作者：彭俊生等编</w:t>
      </w:r>
    </w:p>
    <w:p>
      <w:r>
        <w:t>出版社：成都：西南交通大学出版社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结构力学指导型习题册  第2卷 评论地址：https://www.jiaokey.com/book/detail/11114478.html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