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书名：佛教入门三字经  故事  配图  注音</w:t>
      </w:r>
    </w:p>
    <w:p>
      <w:r>
        <w:t>作者：（明）吹万老人原著；印光，杨文会修订；罗颢注释讲解</w:t>
      </w:r>
    </w:p>
    <w:p>
      <w:r>
        <w:t>出版社：上海：上海古籍出版社</w:t>
      </w:r>
    </w:p>
    <w:p>
      <w:r>
        <w:t>出版日期：2002</w:t>
      </w:r>
    </w:p>
    <w:p>
      <w:r>
        <w:t>总页数：199</w:t>
      </w:r>
    </w:p>
    <w:p>
      <w:r>
        <w:t>更多请访问教客网: www.jiaokey.com</w:t>
      </w:r>
    </w:p>
    <w:p>
      <w:r>
        <w:t>佛教入门三字经  故事  配图  注音 评论地址：https://www.jiaokey.com/book/detail/11114477.html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