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书名：通向自我完善的十二级阶梯</w:t>
      </w:r>
    </w:p>
    <w:p>
      <w:r>
        <w:t>作者：（美）Michael Crisp编著；韩经纶，尹琪译</w:t>
      </w:r>
    </w:p>
    <w:p>
      <w:r>
        <w:t>出版社：天津：南开大学出版社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通向自我完善的十二级阶梯 评论地址：https://www.jiaokey.com/book/detail/11114464.html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