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书名：幽默的艺术  随心所欲展示你的魅力</w:t>
      </w:r>
    </w:p>
    <w:p>
      <w:r>
        <w:t>作者：（美）罗伯特·斯坦恩著；王笑东译</w:t>
      </w:r>
    </w:p>
    <w:p>
      <w:r>
        <w:t>出版社：北京：民主与建设出版社</w:t>
      </w:r>
    </w:p>
    <w:p>
      <w:r>
        <w:t>出版日期：2002</w:t>
      </w:r>
    </w:p>
    <w:p>
      <w:r>
        <w:t>总页数：309</w:t>
      </w:r>
    </w:p>
    <w:p>
      <w:r>
        <w:t>更多请访问教客网: www.jiaokey.com</w:t>
      </w:r>
    </w:p>
    <w:p>
      <w:r>
        <w:t>幽默的艺术  随心所欲展示你的魅力 评论地址：https://www.jiaokey.com/book/detail/11114450.html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