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书名：内存受限系统之软件开发  针对内存受限系统而整理的模式</w:t>
      </w:r>
    </w:p>
    <w:p>
      <w:r>
        <w:t>作者：（美）James Noble，（美）Charles Weir著；Duane Bibby插图 侯捷等译</w:t>
      </w:r>
    </w:p>
    <w:p>
      <w:r>
        <w:t>出版社：武汉：华中理工大学出版社</w:t>
      </w:r>
    </w:p>
    <w:p>
      <w:r>
        <w:t>出版日期：2003</w:t>
      </w:r>
    </w:p>
    <w:p>
      <w:r>
        <w:t>总页数：333</w:t>
      </w:r>
    </w:p>
    <w:p>
      <w:r>
        <w:t>更多请访问教客网: www.jiaokey.com</w:t>
      </w:r>
    </w:p>
    <w:p>
      <w:r>
        <w:t>内存受限系统之软件开发  针对内存受限系统而整理的模式 评论地址：https://www.jiaokey.com/book/detail/11114446.html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