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书名：德育探索与研究  “成才教育”研究成果荟萃  德育篇</w:t>
      </w:r>
    </w:p>
    <w:p>
      <w:r>
        <w:t>作者：张中开主编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德育探索与研究  “成才教育”研究成果荟萃  德育篇 评论地址：https://www.jiaokey.com/book/detail/11114419.html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