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书名：MAPLE经典 科学程序员入门</w:t>
      </w:r>
    </w:p>
    <w:p>
      <w:r>
        <w:t>作者：（加）Robert M.Corless著；何青等译</w:t>
      </w:r>
    </w:p>
    <w:p>
      <w:r>
        <w:t>出版社：北京：高等教育出版社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MAPLE经典 科学程序员入门 评论地址：https://www.jiaokey.com/book/detail/11114396.html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