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书名：材料成形及机械制造工艺基础</w:t>
      </w:r>
    </w:p>
    <w:p>
      <w:r>
        <w:t>作者：童幸生等主编</w:t>
      </w:r>
    </w:p>
    <w:p>
      <w:r>
        <w:t>出版社：武汉：华中理工大学出版社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材料成形及机械制造工艺基础 评论地址：https://www.jiaokey.com/book/detail/11114366.html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