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作者：余茂笈主编</w:t>
      </w:r>
    </w:p>
    <w:p>
      <w:r>
        <w:t>出版社：合肥：安徽人民出版社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毛泽东思想概论 评论地址：https://www.jiaokey.com/book/detail/11114329.html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