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书名：中外音乐欣赏</w:t>
      </w:r>
    </w:p>
    <w:p>
      <w:r>
        <w:t>作者：朱敬修主编</w:t>
      </w:r>
    </w:p>
    <w:p>
      <w:r>
        <w:t>出版社：开封：河南大学出版社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中外音乐欣赏 评论地址：https://www.jiaokey.com/book/detail/11114324.html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