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书名：中医必修课考试复习纲要丛书  黄帝内经·伤寒论·金匮要略</w:t>
      </w:r>
    </w:p>
    <w:p>
      <w:r>
        <w:t>作者：李家庚等总主编；王平等主编</w:t>
      </w:r>
    </w:p>
    <w:p>
      <w:r>
        <w:t>出版社：北京：科学技术文献出版社</w:t>
      </w:r>
    </w:p>
    <w:p>
      <w:r>
        <w:t>出版日期：2003</w:t>
      </w:r>
    </w:p>
    <w:p>
      <w:r>
        <w:t>总页数：369</w:t>
      </w:r>
    </w:p>
    <w:p>
      <w:r>
        <w:t>更多请访问教客网: www.jiaokey.com</w:t>
      </w:r>
    </w:p>
    <w:p>
      <w:r>
        <w:t>中医必修课考试复习纲要丛书  黄帝内经·伤寒论·金匮要略 评论地址：https://www.jiaokey.com/book/detail/11114289.html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