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美国经典立体剪裁  基础篇</w:t>
      </w:r>
    </w:p>
    <w:p>
      <w:r>
        <w:rPr>
          <w:rFonts w:ascii="宋体" w:hAnsi="宋体" w:eastAsia="宋体"/>
          <w:sz w:val="24"/>
        </w:rPr>
        <w:t>（美）康妮·阿曼达·克劳福德（Connie Amaden-Cranford）著；张玲译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美国经典立体剪裁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（美）康妮·阿曼达·克劳福德（Connie Amaden-Cranford）著；张玲译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本书出售、求购地址：https://www.jiaokey.com/book/detail/11114273.html</w:t>
      </w:r>
    </w:p>
    <w:p>
      <w:r>
        <w:t>更多相关图书推荐：https://www.jiaokey.com</w:t>
      </w:r>
    </w:p>
    <w:p>
      <w:r>
        <w:t>（美）康妮·阿曼达·克劳福德（Connie Amaden-Cranford）著；张玲译 其他作品：https://www.jiaokey.com/tag/（美）康妮·阿曼达·克劳福德（Connie Amaden-Cranford）著；张玲译.html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关键词搜索：https://www.jiaokey.com/tag/美国经典立体剪裁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