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书名：房地产营销策划与推广技术</w:t>
      </w:r>
    </w:p>
    <w:p>
      <w:r>
        <w:t>作者：罗永泰主编</w:t>
      </w:r>
    </w:p>
    <w:p>
      <w:r>
        <w:t>出版社：天津：天津社会科学院出版社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房地产营销策划与推广技术 评论地址：https://www.jiaokey.com/book/detail/11114268.html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