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全国造价工程师执业资格考试辅导丛书  复习要点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全国造价工程师执业资格考试辅导丛书  复习要点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本书出售、求购地址：https://www.jiaokey.com/book/detail/11114265.html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关键词搜索：https://www.jiaokey.com/tag/全国造价工程师执业资格考试辅导丛书  复习要点.html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