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报关员资格考试教程同步辅导  同步训练  第2卷</w:t>
      </w:r>
    </w:p>
    <w:p>
      <w:r>
        <w:rPr>
          <w:rFonts w:ascii="宋体" w:hAnsi="宋体" w:eastAsia="宋体"/>
          <w:sz w:val="24"/>
        </w:rPr>
        <w:t>文伟斌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报关员资格考试教程同步辅导  同步训练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本书出售、求购地址：https://www.jiaokey.com/book/detail/11114263.html</w:t>
      </w:r>
    </w:p>
    <w:p>
      <w:r>
        <w:t>更多相关图书推荐：https://www.jiaokey.com</w:t>
      </w:r>
    </w:p>
    <w:p>
      <w:r>
        <w:t>文伟斌 其他作品：https://www.jiaokey.com/tag/文伟斌.html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关键词搜索：https://www.jiaokey.com/tag/报关员资格考试教程同步辅导  同步训练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