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作者：张明义主编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基础工程 评论地址：https://www.jiaokey.com/book/detail/11114249.html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