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超图  有限集的组合学</w:t>
      </w:r>
    </w:p>
    <w:p>
      <w:r>
        <w:rPr>
          <w:rFonts w:ascii="宋体" w:hAnsi="宋体" w:eastAsia="宋体"/>
          <w:sz w:val="24"/>
        </w:rPr>
        <w:t>（法）C.贝尔热著；卜月华，张克民译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超图  有限集的组合学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（法）C.贝尔热著；卜月华，张克民译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本书出售、求购地址：https://www.jiaokey.com/book/detail/11114245.html</w:t>
      </w:r>
    </w:p>
    <w:p>
      <w:r>
        <w:t>更多相关图书推荐：https://www.jiaokey.com</w:t>
      </w:r>
    </w:p>
    <w:p>
      <w:r>
        <w:t>（法）C.贝尔热著；卜月华，张克民译 其他作品：https://www.jiaokey.com/tag/（法）C.贝尔热著；卜月华，张克民译.html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关键词搜索：https://www.jiaokey.com/tag/超图  有限集的组合学.html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