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书名：可编程序控制器应用技术</w:t>
      </w:r>
    </w:p>
    <w:p>
      <w:r>
        <w:t>作者：廖常初主编</w:t>
      </w:r>
    </w:p>
    <w:p>
      <w:r>
        <w:t>出版社：重庆：重庆大学出版社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可编程序控制器应用技术 评论地址：https://www.jiaokey.com/book/detail/11114228.html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