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书名：邓小平理论研究十年</w:t>
      </w:r>
    </w:p>
    <w:p>
      <w:r>
        <w:t>作者：汪石满，王开玉主编</w:t>
      </w:r>
    </w:p>
    <w:p>
      <w:r>
        <w:t>出版社：北京：中国言实出版社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邓小平理论研究十年 评论地址：https://www.jiaokey.com/book/detail/11114224.html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