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书名：婴幼儿健体助长保健食谱</w:t>
      </w:r>
    </w:p>
    <w:p>
      <w:r>
        <w:t>作者：吴凌云主编</w:t>
      </w:r>
    </w:p>
    <w:p>
      <w:r>
        <w:t>出版社：北京:中国物资出版社,2002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婴幼儿健体助长保健食谱 评论地址：https://www.jiaokey.com/book/detail/11114206.html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