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中级韩国语  第1卷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中级韩国语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本书出售、求购地址：https://www.jiaokey.com/book/detail/11114193.html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