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作者：李和忠，韩丽莎主编</w:t>
      </w:r>
    </w:p>
    <w:p>
      <w:r>
        <w:t>出版社：济南：黄河出版社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形式逻辑 评论地址：https://www.jiaokey.com/book/detail/11114185.html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