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书名：酒品广告的奥秘</w:t>
      </w:r>
    </w:p>
    <w:p>
      <w:r>
        <w:t>作者：罗立著</w:t>
      </w:r>
    </w:p>
    <w:p>
      <w:r>
        <w:t>出版社：广州：广东经济出版社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酒品广告的奥秘 评论地址：https://www.jiaokey.com/book/detail/11114140.html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