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市场经济合同制作与文本  建设工程合同</w:t>
      </w:r>
    </w:p>
    <w:p>
      <w:r>
        <w:rPr>
          <w:rFonts w:ascii="宋体" w:hAnsi="宋体" w:eastAsia="宋体"/>
          <w:sz w:val="24"/>
        </w:rPr>
        <w:t>于向平等总主编；白雅君，张彤执行主编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市场经济合同制作与文本  建设工程合同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于向平等总主编；白雅君，张彤执行主编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本书出售、求购地址：https://www.jiaokey.com/book/detail/11114064.html</w:t>
      </w:r>
    </w:p>
    <w:p>
      <w:r>
        <w:t>更多相关图书推荐：https://www.jiaokey.com</w:t>
      </w:r>
    </w:p>
    <w:p>
      <w:r>
        <w:t>于向平等总主编；白雅君，张彤执行主编 其他作品：https://www.jiaokey.com/tag/于向平等总主编；白雅君，张彤执行主编.html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关键词搜索：https://www.jiaokey.com/tag/市场经济合同制作与文本  建设工程合同.html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